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-378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2025-001559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Куртуковой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1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Куртукова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штраф в размере </w:t>
      </w:r>
      <w:r>
        <w:rPr>
          <w:rStyle w:val="cat-UserDefinedgrp-3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Style w:val="cat-UserDefinedgrp-3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Style w:val="cat-UserDefinedgrp-1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Куртукова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Куртуковой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Куртуковой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18810586240628004856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0rplc-34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информация об уплате административного штрафа с Государственной информационной системы о государственных и муниципальных 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ежах, согласно которой штраф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частично </w:t>
      </w:r>
      <w:r>
        <w:rPr>
          <w:rStyle w:val="cat-UserDefinedgrp-42rplc-3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Куртуковой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Куртуковой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Куртукову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1000 (одной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0412365400675003782520178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44rplc-53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11rplc-16">
    <w:name w:val="cat-UserDefined grp-11 rplc-16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12rplc-25">
    <w:name w:val="cat-UserDefined grp-12 rplc-25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UserDefinedgrp-12rplc-33">
    <w:name w:val="cat-UserDefined grp-12 rplc-33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2rplc-37">
    <w:name w:val="cat-UserDefined grp-42 rplc-37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53">
    <w:name w:val="cat-UserDefined grp-44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